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中国当代女诗人亲情诗选  2018年第1卷  总第19卷  记忆绵长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中国当代女诗人亲情诗选  2018年第1卷  总第19卷  记忆绵长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本书出售、求购地址：https://www.jiaokey.com/book/detail/14456546.html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武汉:长江文艺出版社,2018.03 出版图书：https://www.jiaokey.com/tag/武汉:长江文艺出版社,2018.03.html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