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漫画技法完全教程  美少男篇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漫画技法完全教程  美少男篇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本书出售、求购地址：https://www.jiaokey.com/book/detail/14456524.html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关键词搜索：https://www.jiaokey.com/tag/漫画技法完全教程  美少男篇.html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