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阿姆哈拉语版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阿姆哈拉语版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本书出售、求购地址：https://www.jiaokey.com/book/detail/14456521.html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阿姆哈拉语版.html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