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卢旺达语版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卢旺达语版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本书出售、求购地址：https://www.jiaokey.com/book/detail/14456511.html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卢旺达语版.html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