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一棵树的风花雪月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一棵树的风花雪月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本书出售、求购地址：https://www.jiaokey.com/book/detail/14456506.html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