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书名：声教所及  对纪晓岚新疆行脚的民俗回访</w:t>
      </w:r>
    </w:p>
    <w:p>
      <w:r>
        <w:t>作者：陈泳超著</w:t>
      </w:r>
    </w:p>
    <w:p>
      <w:r>
        <w:t>出版社：中西书局,2018.04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声教所及  对纪晓岚新疆行脚的民俗回访 评论地址：https://www.jiaokey.com/book/detail/14456489.html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