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英语非虚构创意写作教程  写出心灵深处的故事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英语非虚构创意写作教程  写出心灵深处的故事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本书出售、求购地址：https://www.jiaokey.com/book/detail/14456485.html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关键词搜索：https://www.jiaokey.com/tag/英语非虚构创意写作教程  写出心灵深处的故事.html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