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书名：俯仰笺  节令里的风情雅韵</w:t>
      </w:r>
    </w:p>
    <w:p>
      <w:r>
        <w:t>作者：童雯霞著</w:t>
      </w:r>
    </w:p>
    <w:p>
      <w:r>
        <w:t>出版社：广州:羊城晚报出版社,2018.01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俯仰笺  节令里的风情雅韵 评论地址：https://www.jiaokey.com/book/detail/14456479.html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