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走向规范的刑法学  自选集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走向规范的刑法学  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本书出售、求购地址：https://www.jiaokey.com/book/detail/14456433.html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关键词搜索：https://www.jiaokey.com/tag/走向规范的刑法学  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