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书名：西溪专题史研究</w:t>
      </w:r>
    </w:p>
    <w:p>
      <w:r>
        <w:t>作者：王露，王国平</w:t>
      </w:r>
    </w:p>
    <w:p>
      <w:r>
        <w:t>出版社：杭州:杭州出版社,2018.01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西溪专题史研究 评论地址：https://www.jiaokey.com/book/detail/14456426.html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