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渤海山东海域海洋保护区生物多样性图集  第4册  常见浮游生物</w:t>
      </w:r>
    </w:p>
    <w:p>
      <w:r>
        <w:rPr>
          <w:rFonts w:ascii="宋体" w:hAnsi="宋体" w:eastAsia="宋体"/>
          <w:sz w:val="24"/>
        </w:rPr>
        <w:t>王茂剑，宋秀凯主编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渤海山东海域海洋保护区生物多样性图集  第4册  常见浮游生物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王茂剑，宋秀凯主编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本书出售、求购地址：https://www.jiaokey.com/book/detail/14456371.html</w:t>
      </w:r>
    </w:p>
    <w:p>
      <w:r>
        <w:t>更多相关图书推荐：https://www.jiaokey.com</w:t>
      </w:r>
    </w:p>
    <w:p>
      <w:r>
        <w:t>王茂剑，宋秀凯主编 其他作品：https://www.jiaokey.com/tag/王茂剑，宋秀凯主编.html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关键词搜索：https://www.jiaokey.com/tag/渤海山东海域海洋保护区生物多样性图集  第4册  常见浮游生物.html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