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威廉姆斯产科手册  中文翻译版  原书第23版</w:t>
      </w:r>
    </w:p>
    <w:p>
      <w:r>
        <w:rPr>
          <w:rFonts w:ascii="宋体" w:hAnsi="宋体" w:eastAsia="宋体"/>
          <w:sz w:val="24"/>
        </w:rPr>
        <w:t>（美）Kenneth J.Leveno主编；段涛，李婷主译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威廉姆斯产科手册  中文翻译版  原书第23版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（美）Kenneth J.Leveno主编；段涛，李婷主译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本书出售、求购地址：https://www.jiaokey.com/book/detail/14456356.html</w:t>
      </w:r>
    </w:p>
    <w:p>
      <w:r>
        <w:t>更多相关图书推荐：https://www.jiaokey.com</w:t>
      </w:r>
    </w:p>
    <w:p>
      <w:r>
        <w:t>（美）Kenneth J.Leveno主编；段涛，李婷主译 其他作品：https://www.jiaokey.com/tag/（美）Kenneth J.Leveno主编；段涛，李婷主译.html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关键词搜索：https://www.jiaokey.com/tag/威廉姆斯产科手册  中文翻译版  原书第23版.html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