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书名：中药饮片图鉴</w:t>
      </w:r>
    </w:p>
    <w:p>
      <w:r>
        <w:t>作者：吴宪，兰青山，任玉珍主编</w:t>
      </w:r>
    </w:p>
    <w:p>
      <w:r>
        <w:t>出版社：北京:中国中医药出版社,2017.12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中药饮片图鉴 评论地址：https://www.jiaokey.com/book/detail/14456351.html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