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近现代名中医未刊著作精品集  张岫云医案百例</w:t>
      </w:r>
    </w:p>
    <w:p>
      <w:r>
        <w:rPr>
          <w:rFonts w:ascii="宋体" w:hAnsi="宋体" w:eastAsia="宋体"/>
          <w:sz w:val="24"/>
        </w:rPr>
        <w:t>张会永，李少竹，李树勋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近现代名中医未刊著作精品集  张岫云医案百例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张会永，李少竹，李树勋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本书出售、求购地址：https://www.jiaokey.com/book/detail/14456333.html</w:t>
      </w:r>
    </w:p>
    <w:p>
      <w:r>
        <w:t>更多相关图书推荐：https://www.jiaokey.com</w:t>
      </w:r>
    </w:p>
    <w:p>
      <w:r>
        <w:t>张会永，李少竹，李树勋 其他作品：https://www.jiaokey.com/tag/张会永，李少竹，李树勋.html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关键词搜索：https://www.jiaokey.com/tag/近现代名中医未刊著作精品集  张岫云医案百例.html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