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结构集群健康监测  信息处理技术研究及应用</w:t>
      </w:r>
    </w:p>
    <w:p>
      <w:r>
        <w:rPr>
          <w:rFonts w:ascii="宋体" w:hAnsi="宋体" w:eastAsia="宋体"/>
          <w:sz w:val="24"/>
        </w:rPr>
        <w:t>何坚，陈峰著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结构集群健康监测  信息处理技术研究及应用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何坚，陈峰著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本书出售、求购地址：https://www.jiaokey.com/book/detail/14456321.html</w:t>
      </w:r>
    </w:p>
    <w:p>
      <w:r>
        <w:t>更多相关图书推荐：https://www.jiaokey.com</w:t>
      </w:r>
    </w:p>
    <w:p>
      <w:r>
        <w:t>何坚，陈峰著 其他作品：https://www.jiaokey.com/tag/何坚，陈峰著.html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关键词搜索：https://www.jiaokey.com/tag/结构集群健康监测  信息处理技术研究及应用.html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