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甲骨文丛书  左道  中国宗教文化中的神与魔</w:t>
      </w:r>
    </w:p>
    <w:p>
      <w:r>
        <w:rPr>
          <w:rFonts w:ascii="宋体" w:hAnsi="宋体" w:eastAsia="宋体"/>
          <w:sz w:val="24"/>
        </w:rPr>
        <w:t>万志英（Richard von Glahn）著；廖涵缤译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甲骨文丛书  左道  中国宗教文化中的神与魔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万志英（Richard von Glahn）著；廖涵缤译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本书出售、求购地址：https://www.jiaokey.com/book/detail/14456317.html</w:t>
      </w:r>
    </w:p>
    <w:p>
      <w:r>
        <w:t>更多相关图书推荐：https://www.jiaokey.com</w:t>
      </w:r>
    </w:p>
    <w:p>
      <w:r>
        <w:t>万志英（Richard von Glahn）著；廖涵缤译 其他作品：https://www.jiaokey.com/tag/万志英（Richard von Glahn）著；廖涵缤译.html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关键词搜索：https://www.jiaokey.com/tag/甲骨文丛书  左道  中国宗教文化中的神与魔.html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