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没有人教过你这样学英语  为你量身定制的专属英语学习书！</w:t>
      </w:r>
    </w:p>
    <w:p>
      <w:r>
        <w:rPr>
          <w:rFonts w:ascii="宋体" w:hAnsi="宋体" w:eastAsia="宋体"/>
          <w:sz w:val="24"/>
        </w:rPr>
        <w:t>张海露，易人外语教研组编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没有人教过你这样学英语  为你量身定制的专属英语学习书！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张海露，易人外语教研组编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本书出售、求购地址：https://www.jiaokey.com/book/detail/14456295.html</w:t>
      </w:r>
    </w:p>
    <w:p>
      <w:r>
        <w:t>更多相关图书推荐：https://www.jiaokey.com</w:t>
      </w:r>
    </w:p>
    <w:p>
      <w:r>
        <w:t>张海露，易人外语教研组编 其他作品：https://www.jiaokey.com/tag/张海露，易人外语教研组编.html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关键词搜索：https://www.jiaokey.com/tag/没有人教过你这样学英语  为你量身定制的专属英语学习书！.html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