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当代经济学教学参考书系  信息与激励经济学  第3版</w:t>
      </w:r>
    </w:p>
    <w:p>
      <w:r>
        <w:rPr>
          <w:rFonts w:ascii="宋体" w:hAnsi="宋体" w:eastAsia="宋体"/>
          <w:sz w:val="24"/>
        </w:rPr>
        <w:t>陈钊著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当代经济学教学参考书系  信息与激励经济学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本书出售、求购地址：https://www.jiaokey.com/book/detail/14456251.html</w:t>
      </w:r>
    </w:p>
    <w:p>
      <w:r>
        <w:t>更多相关图书推荐：https://www.jiaokey.com</w:t>
      </w:r>
    </w:p>
    <w:p>
      <w:r>
        <w:t>陈钊著 其他作品：https://www.jiaokey.com/tag/陈钊著.html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关键词搜索：https://www.jiaokey.com/tag/当代经济学系列丛书  当代经济学教学参考书系  信息与激励经济学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