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书名：酷MA萌与我</w:t>
      </w:r>
    </w:p>
    <w:p>
      <w:r>
        <w:t>作者：（日）蒲岛郁夫著；曹逸冰译</w:t>
      </w:r>
    </w:p>
    <w:p>
      <w:r>
        <w:t>出版社：海口:南海出版社,2017.09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酷MA萌与我 评论地址：https://www.jiaokey.com/book/detail/14456247.html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