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书名：你与大师一步之遥  制服绘画篇</w:t>
      </w:r>
    </w:p>
    <w:p>
      <w:r>
        <w:t>作者：漫友文化编著</w:t>
      </w:r>
    </w:p>
    <w:p>
      <w:r>
        <w:t>出版社：广州:新世纪出版社,2017.01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你与大师一步之遥  制服绘画篇 评论地址：https://www.jiaokey.com/book/detail/14456238.html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