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中俄文学互译出版项目·俄罗斯文库  知识分子们的那些荒唐事  Б.Б.与其他人</w:t>
      </w:r>
    </w:p>
    <w:p>
      <w:r>
        <w:rPr>
          <w:rFonts w:ascii="宋体" w:hAnsi="宋体" w:eastAsia="宋体"/>
          <w:sz w:val="24"/>
        </w:rPr>
        <w:t>（俄）阿纳托利·格恩里霍维奇·奈曼著；黄晓敏译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中俄文学互译出版项目·俄罗斯文库  知识分子们的那些荒唐事  Б.Б.与其他人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（俄）阿纳托利·格恩里霍维奇·奈曼著；黄晓敏译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本书出售、求购地址：https://www.jiaokey.com/book/detail/14456218.html</w:t>
      </w:r>
    </w:p>
    <w:p>
      <w:r>
        <w:t>更多相关图书推荐：https://www.jiaokey.com</w:t>
      </w:r>
    </w:p>
    <w:p>
      <w:r>
        <w:t>（俄）阿纳托利·格恩里霍维奇·奈曼著；黄晓敏译 其他作品：https://www.jiaokey.com/tag/（俄）阿纳托利·格恩里霍维奇·奈曼著；黄晓敏译.html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关键词搜索：https://www.jiaokey.com/tag/中俄文学互译出版项目·俄罗斯文库  知识分子们的那些荒唐事  Б.Б.与其他人.html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