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学科文化功能视域下的大学生职业发展能力提升研究</w:t>
      </w:r>
    </w:p>
    <w:p>
      <w:r>
        <w:rPr>
          <w:rFonts w:ascii="宋体" w:hAnsi="宋体" w:eastAsia="宋体"/>
          <w:sz w:val="24"/>
        </w:rPr>
        <w:t>肖楠著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学科文化功能视域下的大学生职业发展能力提升研究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本书出售、求购地址：https://www.jiaokey.com/book/detail/14456204.html</w:t>
      </w:r>
    </w:p>
    <w:p>
      <w:r>
        <w:t>更多相关图书推荐：https://www.jiaokey.com</w:t>
      </w:r>
    </w:p>
    <w:p>
      <w:r>
        <w:t>肖楠著 其他作品：https://www.jiaokey.com/tag/肖楠著.html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关键词搜索：https://www.jiaokey.com/tag/学科文化功能视域下的大学生职业发展能力提升研究.html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