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MEM提前面试·复试10大高分策略</w:t>
      </w:r>
    </w:p>
    <w:p>
      <w:r>
        <w:rPr>
          <w:rFonts w:ascii="宋体" w:hAnsi="宋体" w:eastAsia="宋体"/>
          <w:sz w:val="24"/>
        </w:rPr>
        <w:t>张党珠主编；何勇军，李国平，王晶副主编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MEM提前面试·复试10大高分策略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张党珠主编；何勇军，李国平，王晶副主编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本书出售、求购地址：https://www.jiaokey.com/book/detail/14456191.html</w:t>
      </w:r>
    </w:p>
    <w:p>
      <w:r>
        <w:t>更多相关图书推荐：https://www.jiaokey.com</w:t>
      </w:r>
    </w:p>
    <w:p>
      <w:r>
        <w:t>张党珠主编；何勇军，李国平，王晶副主编 其他作品：https://www.jiaokey.com/tag/张党珠主编；何勇军，李国平，王晶副主编.html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关键词搜索：https://www.jiaokey.com/tag/2019MBA MPA MEM提前面试·复试10大高分策略.html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