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新时代深化国有企业改革重大理论与实践专题研究报告</w:t>
      </w:r>
    </w:p>
    <w:p>
      <w:r>
        <w:rPr>
          <w:rFonts w:ascii="宋体" w:hAnsi="宋体" w:eastAsia="宋体"/>
          <w:sz w:val="24"/>
        </w:rPr>
        <w:t>徐传谌，汤吉军等著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新时代深化国有企业改革重大理论与实践专题研究报告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徐传谌，汤吉军等著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本书出售、求购地址：https://www.jiaokey.com/book/detail/14456151.html</w:t>
      </w:r>
    </w:p>
    <w:p>
      <w:r>
        <w:t>更多相关图书推荐：https://www.jiaokey.com</w:t>
      </w:r>
    </w:p>
    <w:p>
      <w:r>
        <w:t>徐传谌，汤吉军等著 其他作品：https://www.jiaokey.com/tag/徐传谌，汤吉军等著.html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关键词搜索：https://www.jiaokey.com/tag/新时代深化国有企业改革重大理论与实践专题研究报告.html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