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沟通艺术全知道  人生金书  裸背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沟通艺术全知道  人生金书  裸背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本书出售、求购地址：https://www.jiaokey.com/book/detail/14456147.html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关键词搜索：https://www.jiaokey.com/tag/沟通艺术全知道  人生金书  裸背.html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