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书名：艺术英语</w:t>
      </w:r>
    </w:p>
    <w:p>
      <w:r>
        <w:t>作者：陈静主编；管凌云，赵锐副主编；常明，丁思羽，刘冰，辛静，徐焱，张玉萍编</w:t>
      </w:r>
    </w:p>
    <w:p>
      <w:r>
        <w:t>出版社：杭州：浙江大学出版社</w:t>
      </w:r>
    </w:p>
    <w:p>
      <w:r>
        <w:t>出版日期：2018.09</w:t>
      </w:r>
    </w:p>
    <w:p>
      <w:r>
        <w:t>总页数：183</w:t>
      </w:r>
    </w:p>
    <w:p>
      <w:r>
        <w:t>更多请访问教客网: www.jiaokey.com</w:t>
      </w:r>
    </w:p>
    <w:p>
      <w:r>
        <w:t>艺术英语 评论地址：https://www.jiaokey.com/book/detail/14456137.html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