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汉世英法中医术语词典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汉世英法中医术语词典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本书出售、求购地址：https://www.jiaokey.com/book/detail/14456115.html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关键词搜索：https://www.jiaokey.com/tag/汉世英法中医术语词典.html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