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色铅笔的温情手绘  我的旅行手帐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色铅笔的温情手绘  我的旅行手帐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本书出售、求购地址：https://www.jiaokey.com/book/detail/14456108.html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关键词搜索：https://www.jiaokey.com/tag/色铅笔的温情手绘  我的旅行手帐.html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