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书名：四朝高僧传  第5册  宋高僧传  下  大明高僧传</w:t>
      </w:r>
    </w:p>
    <w:p>
      <w:r>
        <w:t>作者：（宋）赞宁，（明）如惺撰</w:t>
      </w:r>
    </w:p>
    <w:p>
      <w:r>
        <w:t>出版社：北京:中国书店,2018.05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四朝高僧传  第5册  宋高僧传  下  大明高僧传 评论地址：https://www.jiaokey.com/book/detail/14456094.html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