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中国律师实训经典·基础实务系列  刑事诉讼律师基础实务  第2版</w:t>
      </w:r>
    </w:p>
    <w:p>
      <w:r>
        <w:rPr>
          <w:rFonts w:ascii="宋体" w:hAnsi="宋体" w:eastAsia="宋体"/>
          <w:sz w:val="24"/>
        </w:rPr>
        <w:t>钱列阳，娄秋琴著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中国律师实训经典·基础实务系列  刑事诉讼律师基础实务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钱列阳，娄秋琴著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本书出售、求购地址：https://www.jiaokey.com/book/detail/14456071.html</w:t>
      </w:r>
    </w:p>
    <w:p>
      <w:r>
        <w:t>更多相关图书推荐：https://www.jiaokey.com</w:t>
      </w:r>
    </w:p>
    <w:p>
      <w:r>
        <w:t>钱列阳，娄秋琴著 其他作品：https://www.jiaokey.com/tag/钱列阳，娄秋琴著.html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关键词搜索：https://www.jiaokey.com/tag/中国律师实训经典·基础实务系列  刑事诉讼律师基础实务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