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驱动力  经典版</w:t>
      </w:r>
    </w:p>
    <w:p>
      <w:r>
        <w:rPr>
          <w:rFonts w:ascii="宋体" w:hAnsi="宋体" w:eastAsia="宋体"/>
          <w:sz w:val="24"/>
        </w:rPr>
        <w:t>（美）丹尼尔·平克（Daniel H. Pink）著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驱动力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（美）丹尼尔·平克（Daniel H. Pink）著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激励理论-研究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本书出售、求购地址：https://www.jiaokey.com/book/detail/14456058.html</w:t>
      </w:r>
    </w:p>
    <w:p>
      <w:r>
        <w:t>更多相关图书推荐：https://www.jiaokey.com</w:t>
      </w:r>
    </w:p>
    <w:p>
      <w:r>
        <w:t>（美）丹尼尔·平克（Daniel H. Pink）著 其他作品：https://www.jiaokey.com/tag/（美）丹尼尔·平克（Daniel H. Pink）著.html</w:t>
      </w:r>
    </w:p>
    <w:p>
      <w:r>
        <w:t>杭州:浙江人民出版社,2018.06 出版图书：https://www.jiaokey.com/tag/杭州:浙江人民出版社,2018.06.html</w:t>
      </w:r>
    </w:p>
    <w:p>
      <w:r>
        <w:t>关键词搜索：https://www.jiaokey.com/tag/激励理论-研究.html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