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繁荣来自竞争  消除行政性垄断  中国市场化改革的关键</w:t>
      </w:r>
    </w:p>
    <w:p>
      <w:r>
        <w:rPr>
          <w:rFonts w:ascii="宋体" w:hAnsi="宋体" w:eastAsia="宋体"/>
          <w:sz w:val="24"/>
        </w:rPr>
        <w:t>李大雨著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繁荣来自竞争  消除行政性垄断  中国市场化改革的关键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本书出售、求购地址：https://www.jiaokey.com/book/detail/14456056.html</w:t>
      </w:r>
    </w:p>
    <w:p>
      <w:r>
        <w:t>更多相关图书推荐：https://www.jiaokey.com</w:t>
      </w:r>
    </w:p>
    <w:p>
      <w:r>
        <w:t>李大雨著 其他作品：https://www.jiaokey.com/tag/李大雨著.html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关键词搜索：https://www.jiaokey.com/tag/繁荣来自竞争  消除行政性垄断  中国市场化改革的关键.html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