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图表例解设备管家体系基础</w:t>
      </w:r>
    </w:p>
    <w:p>
      <w:r>
        <w:rPr>
          <w:rFonts w:ascii="宋体" w:hAnsi="宋体" w:eastAsia="宋体"/>
          <w:sz w:val="24"/>
        </w:rPr>
        <w:t>张孝桐，金长保，李春民等编著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图表例解设备管家体系基础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张孝桐，金长保，李春民等编著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本书出售、求购地址：https://www.jiaokey.com/book/detail/14456048.html</w:t>
      </w:r>
    </w:p>
    <w:p>
      <w:r>
        <w:t>更多相关图书推荐：https://www.jiaokey.com</w:t>
      </w:r>
    </w:p>
    <w:p>
      <w:r>
        <w:t>张孝桐，金长保，李春民等编著 其他作品：https://www.jiaokey.com/tag/张孝桐，金长保，李春民等编著.html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关键词搜索：https://www.jiaokey.com/tag/图表例解设备管家体系基础.html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