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应用型信息检索与利用</w:t>
      </w:r>
    </w:p>
    <w:p>
      <w:r>
        <w:rPr>
          <w:rFonts w:ascii="宋体" w:hAnsi="宋体" w:eastAsia="宋体"/>
          <w:sz w:val="24"/>
        </w:rPr>
        <w:t>吴章贵主编；何林，吴昊副主编；卫丽，伍芳芳，徐会涛，朱黎，陈太丽，王桂芝，白红平参编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应用型信息检索与利用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吴章贵主编；何林，吴昊副主编；卫丽，伍芳芳，徐会涛，朱黎，陈太丽，王桂芝，白红平参编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本书出售、求购地址：https://www.jiaokey.com/book/detail/14456042.html</w:t>
      </w:r>
    </w:p>
    <w:p>
      <w:r>
        <w:t>更多相关图书推荐：https://www.jiaokey.com</w:t>
      </w:r>
    </w:p>
    <w:p>
      <w:r>
        <w:t>吴章贵主编；何林，吴昊副主编；卫丽，伍芳芳，徐会涛，朱黎，陈太丽，王桂芝，白红平参编 其他作品：https://www.jiaokey.com/tag/吴章贵主编；何林，吴昊副主编；卫丽，伍芳芳，徐会涛，朱黎，陈太丽，王桂芝，白红平参编.html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关键词搜索：https://www.jiaokey.com/tag/应用型信息检索与利用.html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