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愿你从容地生活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愿你从容地生活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本书出售、求购地址：https://www.jiaokey.com/book/detail/14456004.html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关键词搜索：https://www.jiaokey.com/tag/愿你从容地生活.html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