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书名：北斗京华</w:t>
      </w:r>
    </w:p>
    <w:p>
      <w:r>
        <w:t>作者：周汝昌著；周伦玲整理</w:t>
      </w:r>
    </w:p>
    <w:p>
      <w:r>
        <w:t>出版社：北京:北京出版社,2018.08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北斗京华 评论地址：https://www.jiaokey.com/book/detail/14455973.html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