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书名：中小企业的开放式创新</w:t>
      </w:r>
    </w:p>
    <w:p>
      <w:r>
        <w:t>作者：（比）维姆·范哈弗贝克（Wim Vanhaverbeke）著；朱晓明，扈喜林，曹雪会译审</w:t>
      </w:r>
    </w:p>
    <w:p>
      <w:r>
        <w:t>出版社：中国财富出版社,2018.07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中小企业的开放式创新 评论地址：https://www.jiaokey.com/book/detail/14455957.html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