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消费社会中的大学道德教育使命  从消费主义到消费正义</w:t>
      </w:r>
    </w:p>
    <w:p>
      <w:r>
        <w:rPr>
          <w:rFonts w:ascii="宋体" w:hAnsi="宋体" w:eastAsia="宋体"/>
          <w:sz w:val="24"/>
        </w:rPr>
        <w:t>张笑涛著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消费社会中的大学道德教育使命  从消费主义到消费正义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本书出售、求购地址：https://www.jiaokey.com/book/detail/14455954.html</w:t>
      </w:r>
    </w:p>
    <w:p>
      <w:r>
        <w:t>更多相关图书推荐：https://www.jiaokey.com</w:t>
      </w:r>
    </w:p>
    <w:p>
      <w:r>
        <w:t>张笑涛著 其他作品：https://www.jiaokey.com/tag/张笑涛著.html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关键词搜索：https://www.jiaokey.com/tag/消费社会中的大学道德教育使命  从消费主义到消费正义.html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