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书名：城市生活必需品的市场供应保障体系</w:t>
      </w:r>
    </w:p>
    <w:p>
      <w:r>
        <w:t>作者：张浩著</w:t>
      </w:r>
    </w:p>
    <w:p>
      <w:r>
        <w:t>出版社：中国财富出版社,2018.07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城市生活必需品的市场供应保障体系 评论地址：https://www.jiaokey.com/book/detail/14455920.html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