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低碳经济下中国天然气产业发展战略</w:t>
      </w:r>
    </w:p>
    <w:p>
      <w:r>
        <w:rPr>
          <w:rFonts w:ascii="宋体" w:hAnsi="宋体" w:eastAsia="宋体"/>
          <w:sz w:val="24"/>
        </w:rPr>
        <w:t>李宏勋，谢芹，何立华著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低碳经济下中国天然气产业发展战略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李宏勋，谢芹，何立华著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本书出售、求购地址：https://www.jiaokey.com/book/detail/14455910.html</w:t>
      </w:r>
    </w:p>
    <w:p>
      <w:r>
        <w:t>更多相关图书推荐：https://www.jiaokey.com</w:t>
      </w:r>
    </w:p>
    <w:p>
      <w:r>
        <w:t>李宏勋，谢芹，何立华著 其他作品：https://www.jiaokey.com/tag/李宏勋，谢芹，何立华著.html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关键词搜索：https://www.jiaokey.com/tag/低碳经济下中国天然气产业发展战略.html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