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民法考前冲刺  要点归纳图表+命题角度集合与判断</w:t>
      </w:r>
    </w:p>
    <w:p>
      <w:r>
        <w:rPr>
          <w:rFonts w:ascii="宋体" w:hAnsi="宋体" w:eastAsia="宋体"/>
          <w:sz w:val="24"/>
        </w:rPr>
        <w:t>岳业鹏编著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民法考前冲刺  要点归纳图表+命题角度集合与判断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本书出售、求购地址：https://www.jiaokey.com/book/detail/14455898.html</w:t>
      </w:r>
    </w:p>
    <w:p>
      <w:r>
        <w:t>更多相关图书推荐：https://www.jiaokey.com</w:t>
      </w:r>
    </w:p>
    <w:p>
      <w:r>
        <w:t>岳业鹏编著 其他作品：https://www.jiaokey.com/tag/岳业鹏编著.html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关键词搜索：https://www.jiaokey.com/tag/民法考前冲刺  要点归纳图表+命题角度集合与判断.html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