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锐不可挡  零门槛自由搏击教程</w:t>
      </w:r>
    </w:p>
    <w:p>
      <w:r>
        <w:rPr>
          <w:rFonts w:ascii="宋体" w:hAnsi="宋体" w:eastAsia="宋体"/>
          <w:sz w:val="24"/>
        </w:rPr>
        <w:t>魏锐，至上互动科技有限公司编著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锐不可挡  零门槛自由搏击教程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魏锐，至上互动科技有限公司编著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本书出售、求购地址：https://www.jiaokey.com/book/detail/14455896.html</w:t>
      </w:r>
    </w:p>
    <w:p>
      <w:r>
        <w:t>更多相关图书推荐：https://www.jiaokey.com</w:t>
      </w:r>
    </w:p>
    <w:p>
      <w:r>
        <w:t>魏锐，至上互动科技有限公司编著 其他作品：https://www.jiaokey.com/tag/魏锐，至上互动科技有限公司编著.html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关键词搜索：https://www.jiaokey.com/tag/锐不可挡  零门槛自由搏击教程.html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