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高等教育评估的价值取向博弈  双一流建设与学科评估的视角</w:t>
      </w:r>
    </w:p>
    <w:p>
      <w:r>
        <w:rPr>
          <w:rFonts w:ascii="宋体" w:hAnsi="宋体" w:eastAsia="宋体"/>
          <w:sz w:val="24"/>
        </w:rPr>
        <w:t>张继平著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高等教育评估的价值取向博弈  双一流建设与学科评估的视角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本书出售、求购地址：https://www.jiaokey.com/book/detail/14455867.html</w:t>
      </w:r>
    </w:p>
    <w:p>
      <w:r>
        <w:t>更多相关图书推荐：https://www.jiaokey.com</w:t>
      </w:r>
    </w:p>
    <w:p>
      <w:r>
        <w:t>张继平著 其他作品：https://www.jiaokey.com/tag/张继平著.html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关键词搜索：https://www.jiaokey.com/tag/高等教育评估的价值取向博弈  双一流建设与学科评估的视角.html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