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德语歌德学院  B2考试备考攻略</w:t>
      </w:r>
    </w:p>
    <w:p>
      <w:r>
        <w:rPr>
          <w:rFonts w:ascii="宋体" w:hAnsi="宋体" w:eastAsia="宋体"/>
          <w:sz w:val="24"/>
        </w:rPr>
        <w:t>（德）安德里娅·弗雷特，（德）约克·凯勒，（德）安热利克·塔巴尔著；刘贝贝，张冰译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德语歌德学院  B2考试备考攻略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（德）安德里娅·弗雷特，（德）约克·凯勒，（德）安热利克·塔巴尔著；刘贝贝，张冰译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本书出售、求购地址：https://www.jiaokey.com/book/detail/14455860.html</w:t>
      </w:r>
    </w:p>
    <w:p>
      <w:r>
        <w:t>更多相关图书推荐：https://www.jiaokey.com</w:t>
      </w:r>
    </w:p>
    <w:p>
      <w:r>
        <w:t>（德）安德里娅·弗雷特，（德）约克·凯勒，（德）安热利克·塔巴尔著；刘贝贝，张冰译 其他作品：https://www.jiaokey.com/tag/（德）安德里娅·弗雷特，（德）约克·凯勒，（德）安热利克·塔巴尔著；刘贝贝，张冰译.html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关键词搜索：https://www.jiaokey.com/tag/德语歌德学院  B2考试备考攻略.html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