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典范苏州社科普及精品读本  传道  修身苏州  家风</w:t>
      </w:r>
    </w:p>
    <w:p>
      <w:r>
        <w:rPr>
          <w:rFonts w:ascii="宋体" w:hAnsi="宋体" w:eastAsia="宋体"/>
          <w:sz w:val="24"/>
        </w:rPr>
        <w:t>周蕴迪著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典范苏州社科普及精品读本  传道  修身苏州  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本书出售、求购地址：https://www.jiaokey.com/book/detail/14455853.html</w:t>
      </w:r>
    </w:p>
    <w:p>
      <w:r>
        <w:t>更多相关图书推荐：https://www.jiaokey.com</w:t>
      </w:r>
    </w:p>
    <w:p>
      <w:r>
        <w:t>周蕴迪著 其他作品：https://www.jiaokey.com/tag/周蕴迪著.html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关键词搜索：https://www.jiaokey.com/tag/典范苏州社科普及精品读本  传道  修身苏州  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