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书名：复旦中文学术前沿工作坊系列  比较经学  中国经学诠释传统与西方诠释学传统的对话</w:t>
      </w:r>
    </w:p>
    <w:p>
      <w:r>
        <w:t>作者：杨乃乔总主编；姜哲，郭西安主编</w:t>
      </w:r>
    </w:p>
    <w:p>
      <w:r>
        <w:t>出版社：上海:上海人民出版社,2018.06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复旦中文学术前沿工作坊系列  比较经学  中国经学诠释传统与西方诠释学传统的对话 评论地址：https://www.jiaokey.com/book/detail/14455847.html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