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精益3P的力量  实现突破性改进的关键技术</w:t>
      </w:r>
    </w:p>
    <w:p>
      <w:r>
        <w:rPr>
          <w:rFonts w:ascii="宋体" w:hAnsi="宋体" w:eastAsia="宋体"/>
          <w:sz w:val="24"/>
        </w:rPr>
        <w:t>（美）丹·麦克唐纳（Dan McDonnell），（美）德鲁·洛克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精益3P的力量  实现突破性改进的关键技术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（美）丹·麦克唐纳（Dan McDonnell），（美）德鲁·洛克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本书出售、求购地址：https://www.jiaokey.com/book/detail/14455837.html</w:t>
      </w:r>
    </w:p>
    <w:p>
      <w:r>
        <w:t>更多相关图书推荐：https://www.jiaokey.com</w:t>
      </w:r>
    </w:p>
    <w:p>
      <w:r>
        <w:t>（美）丹·麦克唐纳（Dan McDonnell），（美）德鲁·洛克 其他作品：https://www.jiaokey.com/tag/（美）丹·麦克唐纳（Dan McDonnell），（美）德鲁·洛克.html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关键词搜索：https://www.jiaokey.com/tag/精益3P的力量  实现突破性改进的关键技术.html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