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书名：传世名著典藏丛书  列子诠解</w:t>
      </w:r>
    </w:p>
    <w:p>
      <w:r>
        <w:t>作者：（战国）列子著；李国珍编译</w:t>
      </w:r>
    </w:p>
    <w:p>
      <w:r>
        <w:t>出版社：江苏凤凰美术出版社,2018.07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传世名著典藏丛书  列子诠解 评论地址：https://www.jiaokey.com/book/detail/14455834.html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