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4S企业文化与7P绩效管理及其互动影响研究</w:t>
      </w:r>
    </w:p>
    <w:p>
      <w:r>
        <w:rPr>
          <w:rFonts w:ascii="宋体" w:hAnsi="宋体" w:eastAsia="宋体"/>
          <w:sz w:val="24"/>
        </w:rPr>
        <w:t>李文明，孙炯光，赵悦著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4S企业文化与7P绩效管理及其互动影响研究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李文明，孙炯光，赵悦著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本书出售、求购地址：https://www.jiaokey.com/book/detail/14455818.html</w:t>
      </w:r>
    </w:p>
    <w:p>
      <w:r>
        <w:t>更多相关图书推荐：https://www.jiaokey.com</w:t>
      </w:r>
    </w:p>
    <w:p>
      <w:r>
        <w:t>李文明，孙炯光，赵悦著 其他作品：https://www.jiaokey.com/tag/李文明，孙炯光，赵悦著.html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关键词搜索：https://www.jiaokey.com/tag/4S企业文化与7P绩效管理及其互动影响研究.html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