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书名：思的经验</w:t>
      </w:r>
    </w:p>
    <w:p>
      <w:r>
        <w:t>作者：（德）马丁·海德格尔著；陈春文译</w:t>
      </w:r>
    </w:p>
    <w:p>
      <w:r>
        <w:t>出版社：北京:商务印书馆,2018.07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思的经验 评论地址：https://www.jiaokey.com/book/detail/14455814.html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